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FIFTH EDITION VOLUME ONE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FIFTH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关键词搜索：https://www.jiaokey.com/tag/PHYSICS FIFTH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