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DEPARTURES:A READER FOR DEVELOPING WRITERS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DEPARTURES:A READER FOR DEVELOPING WRITERS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本书出售、求购地址：https://www.jiaokey.com/book/detail/40550324.html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关键词搜索：https://www.jiaokey.com/tag/DEPARTURES:A READER FOR DEVELOPING WRITERS.html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