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DEVELOPMENT:PSYCHOLOGICAL AND BIOLOGICAL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DEVELOPMENT:PSYCHOLOGICAL AND BIOLOGICAL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本书出售、求购地址：https://www.jiaokey.com/book/detail/40550310.html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关键词搜索：https://www.jiaokey.com/tag/COGNITIVE DEVELOPMENT:PSYCHOLOGICAL AND BIOLOGICAL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