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IN AMERICA:PEOPLE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IN AMERICA:PEOPLE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本书出售、求购地址：https://www.jiaokey.com/book/detail/40550275.html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关键词搜索：https://www.jiaokey.com/tag/GOVERNMENT IN AMERICA:PEOPLE.html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