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FAMILIES IN AMERICA:PATTERNS AND VARIATIONS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FAMILIES IN AMERICA:PATTERNS AND VARIATIONS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本书出售、求购地址：https://www.jiaokey.com/book/detail/40550231.html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关键词搜索：https://www.jiaokey.com/tag/ETHNIC FAMILIES IN AMERICA:PATTERNS AND VARIATIONS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