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CONSTRUCTION OF RACE AND ETHNICITY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CONSTRUCTION OF RACE AND ETHNICITY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本书出售、求购地址：https://www.jiaokey.com/book/detail/40550219.html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SOCIAL CONSTRUCTION OF RACE AND ETHNICITY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