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BALANCING ACT:GENDERED PERSPECTIVES IN FACULTY ROLES AND WORK LIVES</w:t>
      </w:r>
    </w:p>
    <w:p>
      <w:r>
        <w:rPr>
          <w:rFonts w:ascii="宋体" w:hAnsi="宋体" w:eastAsia="宋体"/>
          <w:sz w:val="24"/>
        </w:rPr>
        <w:t>SUSAN J.BRACKEN JEANIE K.ALLEN DIANE R.DEAN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BALANCING ACT:GENDERED PERSPECTIVES IN FACULTY ROLES AND WORK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J.BRACKEN JEANIE K.ALLEN DIANE R.DEAN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STYLUS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本书出售、求购地址：https://www.jiaokey.com/book/detail/40550183.html</w:t>
      </w:r>
    </w:p>
    <w:p>
      <w:r>
        <w:t>更多相关图书推荐：https://www.jiaokey.com</w:t>
      </w:r>
    </w:p>
    <w:p>
      <w:r>
        <w:t>SUSAN J.BRACKEN JEANIE K.ALLEN DIANE R.DEAN 其他作品：https://www.jiaokey.com/tag/SUSAN J.BRACKEN JEANIE K.ALLEN DIANE R.DEAN.html</w:t>
      </w:r>
    </w:p>
    <w:p>
      <w:r>
        <w:t>STYLUS 出版图书：https://www.jiaokey.com/tag/STYLUS.html</w:t>
      </w:r>
    </w:p>
    <w:p>
      <w:r>
        <w:t>关键词搜索：https://www.jiaokey.com/tag/THE BALANCING ACT:GENDERED PERSPECTIVES IN FACULTY ROLES AND WORK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