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UK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UK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本书出售、求购地址：https://www.jiaokey.com/book/detail/40550159.html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关键词搜索：https://www.jiaokey.com/tag/POLITICS UK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