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THE EVOLVING CANON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THE EVOLVING CANON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本书出售、求购地址：https://www.jiaokey.com/book/detail/40550154.html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关键词搜索：https://www.jiaokey.com/tag/LITERATURE THE EVOLVING CANON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