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IN TANZANIA SINCE 1986:FOLLOWER OR LEADER OF GROWTH?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IN TANZANIA SINCE 1986:FOLLOWER OR LEADER OF GROWTH?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本书出售、求购地址：https://www.jiaokey.com/book/detail/40550125.html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关键词搜索：https://www.jiaokey.com/tag/AGRICULTURE IN TANZANIA SINCE 1986:FOLLOWER OR LEADER OF GROWTH?.html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