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IN AMERICA:REGAINING THE PRODUCTIVE EDGE</w:t>
      </w:r>
    </w:p>
    <w:p>
      <w:r>
        <w:rPr>
          <w:rFonts w:ascii="宋体" w:hAnsi="宋体" w:eastAsia="宋体"/>
          <w:sz w:val="24"/>
        </w:rPr>
        <w:t>MICHAEL L.DERTOUZOS RICHARD K.LESTER ROBERT M.SOLOW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IN AMERICA:REGAINING THE PRODUCTIVE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L.DERTOUZOS RICHARD K.LESTER ROBERT M.SOLOW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本书出售、求购地址：https://www.jiaokey.com/book/detail/40550094.html</w:t>
      </w:r>
    </w:p>
    <w:p>
      <w:r>
        <w:t>更多相关图书推荐：https://www.jiaokey.com</w:t>
      </w:r>
    </w:p>
    <w:p>
      <w:r>
        <w:t>MICHAEL L.DERTOUZOS RICHARD K.LESTER ROBERT M.SOLOW 其他作品：https://www.jiaokey.com/tag/MICHAEL L.DERTOUZOS RICHARD K.LESTER ROBERT M.SOLOW.html</w:t>
      </w:r>
    </w:p>
    <w:p>
      <w:r>
        <w:t>HARPER PERENNIAL 出版图书：https://www.jiaokey.com/tag/HARPER PERENNIAL.html</w:t>
      </w:r>
    </w:p>
    <w:p>
      <w:r>
        <w:t>关键词搜索：https://www.jiaokey.com/tag/MADE IN AMERICA:REGAINING THE PRODUCTIVE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