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BASTA! LAND AND THE ZAPATISTA REBELLION IN CHIAPAS</w:t>
      </w:r>
    </w:p>
    <w:p>
      <w:r>
        <w:rPr>
          <w:rFonts w:ascii="宋体" w:hAnsi="宋体" w:eastAsia="宋体"/>
          <w:sz w:val="24"/>
        </w:rPr>
        <w:t>GEORGE A.COLLIER ELIZABETH LOWERY QUARATIELLO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BASTA! LAND AND THE ZAPATISTA REBELLION IN CHIAPAS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A.COLLIER ELIZABETH LOWERY QUARATIELLO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FOOD FIRST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本书出售、求购地址：https://www.jiaokey.com/book/detail/40550089.html</w:t>
      </w:r>
    </w:p>
    <w:p>
      <w:r>
        <w:t>更多相关图书推荐：https://www.jiaokey.com</w:t>
      </w:r>
    </w:p>
    <w:p>
      <w:r>
        <w:t>GEORGE A.COLLIER ELIZABETH LOWERY QUARATIELLO 其他作品：https://www.jiaokey.com/tag/GEORGE A.COLLIER ELIZABETH LOWERY QUARATIELLO.html</w:t>
      </w:r>
    </w:p>
    <w:p>
      <w:r>
        <w:t>A FOOD FIRST BOOK 出版图书：https://www.jiaokey.com/tag/A FOOD FIRST BOOK.html</w:t>
      </w:r>
    </w:p>
    <w:p>
      <w:r>
        <w:t>关键词搜索：https://www.jiaokey.com/tag/BASTA! LAND AND THE ZAPATISTA REBELLION IN CHIAPAS.html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