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IRISH TINKERS:THE URBANIZATION OF AN ITINERANT PEOPLE SECOND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IRISH TINKERS:THE URBANIZATION OF AN ITINERANT PEOPLE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本书出售、求购地址：https://www.jiaokey.com/book/detail/40550088.html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关键词搜索：https://www.jiaokey.com/tag/THE IRISH TINKERS:THE URBANIZATION OF AN ITINERANT PEOPLE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