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DATA COMMUNICATIONS AND NETWORKING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DATA COMMUNICATIONS AND NETWORKING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本书出售、求购地址：https://www.jiaokey.com/book/detail/40550078.html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关键词搜索：https://www.jiaokey.com/tag/BUSINESS DATA COMMUNICATIONS AND NETWORKING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