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VISIBILITY:THE MAKING AND MARKETING OF PROFESSIONALS INTO CELEBRITIES</w:t>
      </w:r>
    </w:p>
    <w:p>
      <w:r>
        <w:rPr>
          <w:rFonts w:ascii="宋体" w:hAnsi="宋体" w:eastAsia="宋体"/>
          <w:sz w:val="24"/>
        </w:rPr>
        <w:t>IRVING REIN PHILIP KOTLER MARTIN STOLLER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VISIBILITY:THE MAKING AND MARKETING OF PROFESSIONALS INTO CELEBRITIES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REIN PHILIP KOTLER MARTIN STOLLER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本书出售、求购地址：https://www.jiaokey.com/book/detail/40550074.html</w:t>
      </w:r>
    </w:p>
    <w:p>
      <w:r>
        <w:t>更多相关图书推荐：https://www.jiaokey.com</w:t>
      </w:r>
    </w:p>
    <w:p>
      <w:r>
        <w:t>IRVING REIN PHILIP KOTLER MARTIN STOLLER 其他作品：https://www.jiaokey.com/tag/IRVING REIN PHILIP KOTLER MARTIN STOLLER.html</w:t>
      </w:r>
    </w:p>
    <w:p>
      <w:r>
        <w:t>NTC BUSINESS BOOKS 出版图书：https://www.jiaokey.com/tag/NTC BUSINESS BOOKS.html</w:t>
      </w:r>
    </w:p>
    <w:p>
      <w:r>
        <w:t>关键词搜索：https://www.jiaokey.com/tag/HIGH VISIBILITY:THE MAKING AND MARKETING OF PROFESSIONALS INTO CELEBRITIES.html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