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115:DIFFERENTIAL GEOMETRY:MANIFOLDS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115:DIFFERENTIAL GEOMETRY:MANIFOLDS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115:DIFFERENTIAL GEOMETRY:MANIFOLDS.html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