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116:MEASURE AND INTEGRAL VOLUME 1</w:t>
      </w:r>
    </w:p>
    <w:p>
      <w:r>
        <w:rPr>
          <w:rFonts w:ascii="宋体" w:hAnsi="宋体" w:eastAsia="宋体"/>
          <w:sz w:val="24"/>
        </w:rPr>
        <w:t>JOHN L.KELLEY T.P.SRINIVASAN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116:MEASURE AND INTEGRAL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L.KELLEY T.P.SRINIVASAN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本书出售、求购地址：https://www.jiaokey.com/book/detail/40550065.html</w:t>
      </w:r>
    </w:p>
    <w:p>
      <w:r>
        <w:t>更多相关图书推荐：https://www.jiaokey.com</w:t>
      </w:r>
    </w:p>
    <w:p>
      <w:r>
        <w:t>JOHN L.KELLEY T.P.SRINIVASAN 其他作品：https://www.jiaokey.com/tag/JOHN L.KELLEY T.P.SRINIVASAN.html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116:MEASURE AND INTEGRAL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