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本书出售、求购地址：https://www.jiaokey.com/book/detail/40550041.html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关键词搜索：https://www.jiaokey.com/tag/COLLEGE ALGEBRA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