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TODAY AN INTRODUCTION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TODAY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本书出售、求购地址：https://www.jiaokey.com/book/detail/40550036.html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关键词搜索：https://www.jiaokey.com/tag/PSYCHOLOGY TODAY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