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JASN AND MARCELINS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JASN AND MARCELINS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关键词搜索：https://www.jiaokey.com/tag/JASN AND MARCELINS.html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