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MYSTERY OF THE FAT CAT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MYSTERY OF THE FAT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本书出售、求购地址：https://www.jiaokey.com/book/detail/40549984.html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关键词搜索：https://www.jiaokey.com/tag/MYSTERY OF THE FAT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