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 TIMESAVING TECHNIQUES FOR DUMMIES 2ND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 TIMESAVING TECHNIQUES FOR DUMMIES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本书出售、求购地址：https://www.jiaokey.com/book/detail/40549926.html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关键词搜索：https://www.jiaokey.com/tag/WINDOWS XP TIMESAVING TECHNIQUES FOR DUMMIES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