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FOR INTEL-BASED COMPUTERS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FOR INTEL-BASED 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关键词搜索：https://www.jiaokey.com/tag/ASSEMBLY LANGUAGE FOR INTEL-BASED 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