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6TH TARGET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6TH TARGET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本书出售、求购地址：https://www.jiaokey.com/book/detail/40549922.html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6TH TARGET.html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