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 AND REMEMBRANCE A NOVEL BY HERMAN WOUK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 AND REMEMBRANCE A NOVEL BY HERMAN WOUK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本书出售、求购地址：https://www.jiaokey.com/book/detail/40549921.html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关键词搜索：https://www.jiaokey.com/tag/WAR AND REMEMBRANCE A NOVEL BY HERMAN WOUK.html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