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USING SOFTWARE DEVELPMENT TOOLS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USING SOFTWARE DEVELPMENT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关键词搜索：https://www.jiaokey.com/tag/CASE USING SOFTWARE DEVELPMENT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