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AMERICAN HISTORY VOLUME Ⅱ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AMERICAN HISTORY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本书出售、求购地址：https://www.jiaokey.com/book/detail/40549839.html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关键词搜索：https://www.jiaokey.com/tag/READINGS IN AMERICAN HISTORY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