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PARVOVIRUSES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PARVOVIRUSES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本书出售、求购地址：https://www.jiaokey.com/book/detail/40549815.html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关键词搜索：https://www.jiaokey.com/tag/THE PARVOVIRUSES.html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