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MYCOBACTERIA A SOURCEBOOK IN TWO PARTS PART B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MYCOBACTERIA A SOURCEBOOK IN TWO PARTS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本书出售、求购地址：https://www.jiaokey.com/book/detail/40549800.html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关键词搜索：https://www.jiaokey.com/tag/THE MYCOBACTERIA A SOURCEBOOK IN TWO PARTS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