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HAPPY!:DOING SOCIOLOGY WITH STUDENT CHIP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HAPPY!:DOING SOCIOLOGY WITH STUDENT CHIP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本书出售、求购地址：https://www.jiaokey.com/book/detail/40549744.html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关键词搜索：https://www.jiaokey.com/tag/DATA HAPPY!:DOING SOCIOLOGY WITH STUDENT CHIP.html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