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DUQUE DE RIVAS DON ALVARO LA FUERZA DEL SINO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DUQUE DE RIVAS DON ALVARO LA FUERZA DEL SINO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COLECCION AUSTRAL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本书出售、求购地址：https://www.jiaokey.com/book/detail/40549698.html</w:t>
      </w:r>
    </w:p>
    <w:p>
      <w:r>
        <w:t>更多相关图书推荐：https://www.jiaokey.com</w:t>
      </w:r>
    </w:p>
    <w:p>
      <w:r>
        <w:t>COLECCION AUSTRAL 出版图书：https://www.jiaokey.com/tag/COLECCION AUSTRAL.html</w:t>
      </w:r>
    </w:p>
    <w:p>
      <w:r>
        <w:t>关键词搜索：https://www.jiaokey.com/tag/DUQUE DE RIVAS DON ALVARO LA FUERZA DEL SINO.html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