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INTEREST AND LIFE CONTINGENCIES WITH PENSION APPLICATIONS REVISED EDITION</w:t>
      </w:r>
    </w:p>
    <w:p>
      <w:r>
        <w:rPr>
          <w:rFonts w:ascii="宋体" w:hAnsi="宋体" w:eastAsia="宋体"/>
          <w:sz w:val="24"/>
        </w:rPr>
        <w:t>MICHAEL M.PARMENTER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INTEREST AND LIFE CONTINGENCIES WITH PENSION APPLICATIONS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M.PARMENTER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ACTEX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本书出售、求购地址：https://www.jiaokey.com/book/detail/40549686.html</w:t>
      </w:r>
    </w:p>
    <w:p>
      <w:r>
        <w:t>更多相关图书推荐：https://www.jiaokey.com</w:t>
      </w:r>
    </w:p>
    <w:p>
      <w:r>
        <w:t>MICHAEL M.PARMENTER 其他作品：https://www.jiaokey.com/tag/MICHAEL M.PARMENTER.html</w:t>
      </w:r>
    </w:p>
    <w:p>
      <w:r>
        <w:t>ACTEX PUBLICATIONS 出版图书：https://www.jiaokey.com/tag/ACTEX PUBLICATIONS.html</w:t>
      </w:r>
    </w:p>
    <w:p>
      <w:r>
        <w:t>关键词搜索：https://www.jiaokey.com/tag/THEORY OF INTEREST AND LIFE CONTINGENCIES WITH PENSION APPLICATIONS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