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FREE TRADE AND ECONOMIC RESTRUCTURING IN LATIN AMERICA:A NACLA READER</w:t>
      </w:r>
    </w:p>
    <w:p>
      <w:r>
        <w:rPr>
          <w:rFonts w:ascii="宋体" w:hAnsi="宋体" w:eastAsia="宋体"/>
          <w:sz w:val="24"/>
        </w:rPr>
        <w:t>FRED ROSEN DEIDRE MCFADYEN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FREE TRADE AND ECONOMIC RESTRUCTURING IN LATIN AMERICA:A NACLA READER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 ROSEN DEIDRE MCFADYEN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MONTHLY REVIEW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本书出售、求购地址：https://www.jiaokey.com/book/detail/40549682.html</w:t>
      </w:r>
    </w:p>
    <w:p>
      <w:r>
        <w:t>更多相关图书推荐：https://www.jiaokey.com</w:t>
      </w:r>
    </w:p>
    <w:p>
      <w:r>
        <w:t>FRED ROSEN DEIDRE MCFADYEN 其他作品：https://www.jiaokey.com/tag/FRED ROSEN DEIDRE MCFADYEN.html</w:t>
      </w:r>
    </w:p>
    <w:p>
      <w:r>
        <w:t>MONTHLY REVIEW PRESS 出版图书：https://www.jiaokey.com/tag/MONTHLY REVIEW PRESS.html</w:t>
      </w:r>
    </w:p>
    <w:p>
      <w:r>
        <w:t>关键词搜索：https://www.jiaokey.com/tag/FREE TRADE AND ECONOMIC RESTRUCTURING IN LATIN AMERICA:A NACLA READER.html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