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ENGLISH LANGUAGE LEARNERS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ENGLISH LANGUAGE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本书出售、求购地址：https://www.jiaokey.com/book/detail/40549654.html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关键词搜索：https://www.jiaokey.com/tag/GENDER AND ENGLISH LANGUAGE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