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DINKA OF THE SUDAN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DINKA OF THE SUDAN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本书出售、求购地址：https://www.jiaokey.com/book/detail/40549651.html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关键词搜索：https://www.jiaokey.com/tag/THE DINKA OF THE SUDAN.html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