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IS ME:170 FRESH QUESTIONS AND ANSWERS ON BLACK AMERICAN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IS ME:170 FRESH QUESTIONS AND ANSWERS ON BLACK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本书出售、求购地址：https://www.jiaokey.com/book/detail/40549636.html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关键词搜索：https://www.jiaokey.com/tag/AMERICA IS ME:170 FRESH QUESTIONS AND ANSWERS ON BLACK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