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FUNK &amp; WAGNALLS STANDARD REFERENCE ENCYCLOPEDIA VOLUME 15 JUDGMENT LONG BRANCH</w:t>
      </w:r>
    </w:p>
    <w:p>
      <w:r>
        <w:rPr>
          <w:rFonts w:ascii="宋体" w:hAnsi="宋体" w:eastAsia="宋体"/>
          <w:sz w:val="24"/>
        </w:rPr>
        <w:t>STANDARD REFERENCE WORKS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FUNK &amp; WAGNALLS STANDARD REFERENCE ENCYCLOPEDIA VOLUME 15 JUDGMENT LONG BRANCH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STANDARD REFERENCE WORKS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本书出售、求购地址：https://www.jiaokey.com/book/detail/40549628.html</w:t>
      </w:r>
    </w:p>
    <w:p>
      <w:r>
        <w:t>更多相关图书推荐：https://www.jiaokey.com</w:t>
      </w:r>
    </w:p>
    <w:p>
      <w:r>
        <w:t>STANDARD REFERENCE WORKS PUBLISHING COMPANY 其他作品：https://www.jiaokey.com/tag/STANDARD REFERENCE WORKS PUBLISHING COMPANY.html</w:t>
      </w:r>
    </w:p>
    <w:p>
      <w:r>
        <w:t>INC. 出版图书：https://www.jiaokey.com/tag/INC..html</w:t>
      </w:r>
    </w:p>
    <w:p>
      <w:r>
        <w:t>关键词搜索：https://www.jiaokey.com/tag/FUNK &amp; WAGNALLS STANDARD REFERENCE ENCYCLOPEDIA VOLUME 15 JUDGMENT LONG BRANCH.html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