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OF HOMER AND THE ODYSSEY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OF HOMER AND THE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本书出售、求购地址：https://www.jiaokey.com/book/detail/40549613.html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ILIAD OF HOMER AND THE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