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SALESPEOPLE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SALESPEOPLE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本书出售、求购地址：https://www.jiaokey.com/book/detail/40549606.html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关键词搜索：https://www.jiaokey.com/tag/MANAGING SALESPEOPLE.html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