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SILENT WAR:THE COLD WAR BATTLE BENEATH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SILENT WAR:THE COLD WAR BATTLE BENEATH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本书出售、求购地址：https://www.jiaokey.com/book/detail/40549570.html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SILENT WAR:THE COLD WAR BATTLE BENEATH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