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BEHAVIOR DISORDERS IN INFANTS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BEHAVIOR DISORDERS IN INFANTS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本书出售、求购地址：https://www.jiaokey.com/book/detail/40549556.html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关键词搜索：https://www.jiaokey.com/tag/BEHAVIOR DISORDERS IN INFANTS.html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