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SOCIOLOGY:CONCEPTS AND APPLICATIONS IN A DIVERSE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SOCIOLOGY:CONCEPTS AND APPLICATIONS IN A DIVERSE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本书出售、求购地址：https://www.jiaokey.com/book/detail/40549555.html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关键词搜索：https://www.jiaokey.com/tag/SOCIOLOGY:CONCEPTS AND APPLICATIONS IN A DIVERSE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