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SIDE OF ORGANIZATIONS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SIDE OF ORGANIZATIONS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本书出售、求购地址：https://www.jiaokey.com/book/detail/40549554.html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HUMAN SIDE OF ORGANIZATIONS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