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ANTHROPOLOGY:A GLOBAL PERSPECTIVE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ANTHROPOLOGY:A GLOBAL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关键词搜索：https://www.jiaokey.com/tag/ANTHROPOLOGY:A GLOBAL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