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SET UP AND MAINTAIN A WEB SITE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SET UP AND MAINTAIN A WEB SITE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本书出售、求购地址：https://www.jiaokey.com/book/detail/40549518.html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关键词搜索：https://www.jiaokey.com/tag/HOW TO SET UP AND MAINTAIN A WEB SITE.html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