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GRAPHICAL APPROACH TO COLLEGE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GRAPHICAL APPROACH TO 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本书出售、求购地址：https://www.jiaokey.com/book/detail/40549510.html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关键词搜索：https://www.jiaokey.com/tag/A GRAPHICAL APPROACH TO 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