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VIEWS FROM THE BENCH:THE JUDICIARY AND CONSTITUTIONAL POLITICS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VIEWS FROM THE BENCH:THE JUDICIARY AND CONSTITUTIONAL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本书出售、求购地址：https://www.jiaokey.com/book/detail/40549480.html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关键词搜索：https://www.jiaokey.com/tag/VIEWS FROM THE BENCH:THE JUDICIARY AND CONSTITUTIONAL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