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DETAINED IN CHINA AND TIBET:A DIRECTORY OF POLITICAL AND RELIGIOUS PRISONERS</w:t>
      </w:r>
    </w:p>
    <w:p>
      <w:r>
        <w:rPr>
          <w:rFonts w:ascii="宋体" w:hAnsi="宋体" w:eastAsia="宋体"/>
          <w:sz w:val="24"/>
        </w:rPr>
        <w:t>ASIA WATCH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DETAINED IN CHINA AND TIBET:A DIRECTORY OF POLITICAL AND RELIGIOUS PRISONERS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ASIA WATCH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RIGHTS WATCH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本书出售、求购地址：https://www.jiaokey.com/book/detail/40549478.html</w:t>
      </w:r>
    </w:p>
    <w:p>
      <w:r>
        <w:t>更多相关图书推荐：https://www.jiaokey.com</w:t>
      </w:r>
    </w:p>
    <w:p>
      <w:r>
        <w:t>ASIA WATCH 其他作品：https://www.jiaokey.com/tag/ASIA WATCH.html</w:t>
      </w:r>
    </w:p>
    <w:p>
      <w:r>
        <w:t>HUMAN RIGHTS WATCH 出版图书：https://www.jiaokey.com/tag/HUMAN RIGHTS WATCH.html</w:t>
      </w:r>
    </w:p>
    <w:p>
      <w:r>
        <w:t>关键词搜索：https://www.jiaokey.com/tag/DETAINED IN CHINA AND TIBET:A DIRECTORY OF POLITICAL AND RELIGIOUS PRISONERS.html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