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7.5 FOR WINDOWS BRIEF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7.5 FOR WINDOWS BRIEF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本书出售、求购地址：https://www.jiaokey.com/book/detail/40549468.html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 7.5 FOR WINDOWS BRIEF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