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NEURAL NETWORKS:STEPS TOWARD PRINCIPLED INTEGRATION</w:t>
      </w:r>
    </w:p>
    <w:p>
      <w:r>
        <w:rPr>
          <w:rFonts w:ascii="宋体" w:hAnsi="宋体" w:eastAsia="宋体"/>
          <w:sz w:val="24"/>
        </w:rPr>
        <w:t>VASANT HONAVAR LEONARD 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NEURAL NETWORKS:STEPS TOWARD PRINCIPLED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VASANT HONAVAR LEONARD 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本书出售、求购地址：https://www.jiaokey.com/book/detail/40549465.html</w:t>
      </w:r>
    </w:p>
    <w:p>
      <w:r>
        <w:t>更多相关图书推荐：https://www.jiaokey.com</w:t>
      </w:r>
    </w:p>
    <w:p>
      <w:r>
        <w:t>VASANT HONAVAR LEONARD UHR 其他作品：https://www.jiaokey.com/tag/VASANT HONAVAR LEONARD UHR.html</w:t>
      </w:r>
    </w:p>
    <w:p>
      <w:r>
        <w:t>ACADEMIC PRESS 出版图书：https://www.jiaokey.com/tag/ACADEMIC PRESS.html</w:t>
      </w:r>
    </w:p>
    <w:p>
      <w:r>
        <w:t>关键词搜索：https://www.jiaokey.com/tag/ARTIFICIAL INTELLIGENCE AND NEURAL NETWORKS:STEPS TOWARD PRINCIPLED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